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 мая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78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Драчёва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Евгения Владимировича,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  <w:r>
        <w:rPr>
          <w:rStyle w:val="cat-UserDefinedgrp-22rplc-8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86230001471162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информацией по начислению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Драчёва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Драчёва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Евгения Владимировича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четырех 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4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0412365400285004782520113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2rplc-16">
    <w:name w:val="cat-UserDefined grp-22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